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1B223" w14:textId="1DE15D39" w:rsidR="00167F35" w:rsidRPr="00800B7A" w:rsidRDefault="008F0AF8" w:rsidP="00800B7A">
      <w:pPr>
        <w:pStyle w:val="Balk1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00B7A">
        <w:rPr>
          <w:rFonts w:ascii="Times New Roman" w:hAnsi="Times New Roman" w:cs="Times New Roman"/>
          <w:color w:val="000000" w:themeColor="text1"/>
          <w:sz w:val="20"/>
          <w:szCs w:val="20"/>
        </w:rPr>
        <w:t>F7</w:t>
      </w:r>
      <w:r w:rsidR="00AA2E2D" w:rsidRPr="00800B7A">
        <w:rPr>
          <w:rFonts w:ascii="Times New Roman" w:hAnsi="Times New Roman" w:cs="Times New Roman"/>
          <w:color w:val="000000" w:themeColor="text1"/>
          <w:sz w:val="20"/>
          <w:szCs w:val="20"/>
        </w:rPr>
        <w:t>: PUKO DÖNGÜSÜ KANIT TABLOSU</w:t>
      </w:r>
    </w:p>
    <w:tbl>
      <w:tblPr>
        <w:tblStyle w:val="TabloKlavuzu"/>
        <w:tblW w:w="10899" w:type="dxa"/>
        <w:tblInd w:w="-1139" w:type="dxa"/>
        <w:tblLook w:val="04A0" w:firstRow="1" w:lastRow="0" w:firstColumn="1" w:lastColumn="0" w:noHBand="0" w:noVBand="1"/>
      </w:tblPr>
      <w:tblGrid>
        <w:gridCol w:w="1411"/>
        <w:gridCol w:w="1889"/>
        <w:gridCol w:w="3177"/>
        <w:gridCol w:w="1487"/>
        <w:gridCol w:w="1163"/>
        <w:gridCol w:w="1772"/>
      </w:tblGrid>
      <w:tr w:rsidR="00AA2E2D" w:rsidRPr="00800B7A" w14:paraId="3033D487" w14:textId="77777777" w:rsidTr="00AA2E2D">
        <w:trPr>
          <w:trHeight w:val="536"/>
        </w:trPr>
        <w:tc>
          <w:tcPr>
            <w:tcW w:w="1411" w:type="dxa"/>
          </w:tcPr>
          <w:p w14:paraId="6A0B8A81" w14:textId="77777777" w:rsidR="00167F35" w:rsidRPr="00800B7A" w:rsidRDefault="00AA2E2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800B7A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PUKO </w:t>
            </w:r>
            <w:proofErr w:type="spellStart"/>
            <w:r w:rsidRPr="00800B7A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Aşaması</w:t>
            </w:r>
            <w:proofErr w:type="spellEnd"/>
          </w:p>
        </w:tc>
        <w:tc>
          <w:tcPr>
            <w:tcW w:w="1889" w:type="dxa"/>
          </w:tcPr>
          <w:p w14:paraId="57CD73FE" w14:textId="77777777" w:rsidR="00167F35" w:rsidRPr="00800B7A" w:rsidRDefault="00AA2E2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00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Uygulama</w:t>
            </w:r>
            <w:proofErr w:type="spellEnd"/>
            <w:r w:rsidRPr="00800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/ </w:t>
            </w:r>
            <w:proofErr w:type="spellStart"/>
            <w:r w:rsidRPr="00800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Faaliyet</w:t>
            </w:r>
            <w:proofErr w:type="spellEnd"/>
          </w:p>
        </w:tc>
        <w:tc>
          <w:tcPr>
            <w:tcW w:w="3177" w:type="dxa"/>
          </w:tcPr>
          <w:p w14:paraId="7FE7BE25" w14:textId="77777777" w:rsidR="00167F35" w:rsidRPr="00800B7A" w:rsidRDefault="00AA2E2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00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Üretilen</w:t>
            </w:r>
            <w:proofErr w:type="spellEnd"/>
            <w:r w:rsidRPr="00800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00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Kanıt</w:t>
            </w:r>
            <w:proofErr w:type="spellEnd"/>
            <w:r w:rsidRPr="00800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/ Belge</w:t>
            </w:r>
          </w:p>
        </w:tc>
        <w:tc>
          <w:tcPr>
            <w:tcW w:w="1487" w:type="dxa"/>
          </w:tcPr>
          <w:p w14:paraId="7876A0B4" w14:textId="77777777" w:rsidR="00167F35" w:rsidRPr="00800B7A" w:rsidRDefault="00AA2E2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00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Sorumlu</w:t>
            </w:r>
            <w:proofErr w:type="spellEnd"/>
            <w:r w:rsidRPr="00800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00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Kişi</w:t>
            </w:r>
            <w:proofErr w:type="spellEnd"/>
            <w:r w:rsidRPr="00800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00800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Birim</w:t>
            </w:r>
            <w:proofErr w:type="spellEnd"/>
          </w:p>
        </w:tc>
        <w:tc>
          <w:tcPr>
            <w:tcW w:w="1163" w:type="dxa"/>
          </w:tcPr>
          <w:p w14:paraId="79FFFE9E" w14:textId="77777777" w:rsidR="00167F35" w:rsidRPr="00800B7A" w:rsidRDefault="00AA2E2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00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Zamanlama</w:t>
            </w:r>
            <w:proofErr w:type="spellEnd"/>
          </w:p>
        </w:tc>
        <w:tc>
          <w:tcPr>
            <w:tcW w:w="1772" w:type="dxa"/>
          </w:tcPr>
          <w:p w14:paraId="6CD7DC85" w14:textId="77777777" w:rsidR="00167F35" w:rsidRPr="00800B7A" w:rsidRDefault="00AA2E2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00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İzleme</w:t>
            </w:r>
            <w:proofErr w:type="spellEnd"/>
            <w:r w:rsidRPr="00800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/ </w:t>
            </w:r>
            <w:proofErr w:type="spellStart"/>
            <w:r w:rsidRPr="00800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Sonuç</w:t>
            </w:r>
            <w:proofErr w:type="spellEnd"/>
          </w:p>
        </w:tc>
      </w:tr>
      <w:tr w:rsidR="00AA2E2D" w:rsidRPr="00800B7A" w14:paraId="644EDB9F" w14:textId="77777777" w:rsidTr="00AA2E2D">
        <w:trPr>
          <w:trHeight w:val="1331"/>
        </w:trPr>
        <w:tc>
          <w:tcPr>
            <w:tcW w:w="1411" w:type="dxa"/>
          </w:tcPr>
          <w:p w14:paraId="4F6CFC69" w14:textId="77777777" w:rsidR="00167F35" w:rsidRPr="00800B7A" w:rsidRDefault="00AA2E2D" w:rsidP="0020390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800B7A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P </w:t>
            </w:r>
          </w:p>
        </w:tc>
        <w:tc>
          <w:tcPr>
            <w:tcW w:w="1889" w:type="dxa"/>
          </w:tcPr>
          <w:p w14:paraId="231C18EB" w14:textId="668CB9A7" w:rsidR="00167F35" w:rsidRPr="00800B7A" w:rsidRDefault="00AA2E2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800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Öğren</w:t>
            </w:r>
            <w:r w:rsidR="00AD5041" w:rsidRPr="00800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im</w:t>
            </w:r>
            <w:proofErr w:type="spellEnd"/>
            <w:r w:rsidR="00AD5041" w:rsidRPr="00800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800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00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kazanımlarının</w:t>
            </w:r>
            <w:proofErr w:type="spellEnd"/>
            <w:proofErr w:type="gramEnd"/>
            <w:r w:rsidRPr="00800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00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sınav</w:t>
            </w:r>
            <w:proofErr w:type="spellEnd"/>
            <w:r w:rsidRPr="00800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00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sorularıyla</w:t>
            </w:r>
            <w:proofErr w:type="spellEnd"/>
            <w:r w:rsidRPr="00800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00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eşleştirilmesi</w:t>
            </w:r>
            <w:proofErr w:type="spellEnd"/>
          </w:p>
        </w:tc>
        <w:tc>
          <w:tcPr>
            <w:tcW w:w="3177" w:type="dxa"/>
          </w:tcPr>
          <w:p w14:paraId="07F4C1DF" w14:textId="778AA9E2" w:rsidR="00167F35" w:rsidRPr="00800B7A" w:rsidRDefault="00AA2E2D" w:rsidP="00AA2E2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00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Öğren</w:t>
            </w:r>
            <w:r w:rsidR="00AD5041" w:rsidRPr="00800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im</w:t>
            </w:r>
            <w:proofErr w:type="spellEnd"/>
            <w:r w:rsidR="00AD5041" w:rsidRPr="00800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00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Kazanımı</w:t>
            </w:r>
            <w:proofErr w:type="spellEnd"/>
            <w:r w:rsidRPr="00800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–Soru </w:t>
            </w:r>
            <w:proofErr w:type="spellStart"/>
            <w:r w:rsidRPr="00800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Eşleştirme</w:t>
            </w:r>
            <w:proofErr w:type="spellEnd"/>
            <w:r w:rsidRPr="00800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00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Formu</w:t>
            </w:r>
            <w:proofErr w:type="spellEnd"/>
            <w:r w:rsidRPr="00800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 w:rsidRPr="00800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Öğrenme</w:t>
            </w:r>
            <w:proofErr w:type="spellEnd"/>
            <w:r w:rsidRPr="00800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00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Kazanımı</w:t>
            </w:r>
            <w:proofErr w:type="spellEnd"/>
            <w:r w:rsidRPr="00800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00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Şablonu</w:t>
            </w:r>
            <w:proofErr w:type="spellEnd"/>
            <w:r w:rsidRPr="00800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xlsx)</w:t>
            </w:r>
          </w:p>
        </w:tc>
        <w:tc>
          <w:tcPr>
            <w:tcW w:w="1487" w:type="dxa"/>
          </w:tcPr>
          <w:p w14:paraId="53BE3AF6" w14:textId="77777777" w:rsidR="00167F35" w:rsidRPr="00800B7A" w:rsidRDefault="00AA2E2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00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Ders </w:t>
            </w:r>
            <w:proofErr w:type="spellStart"/>
            <w:r w:rsidRPr="00800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Yürütücüsü</w:t>
            </w:r>
            <w:proofErr w:type="spellEnd"/>
          </w:p>
        </w:tc>
        <w:tc>
          <w:tcPr>
            <w:tcW w:w="1163" w:type="dxa"/>
          </w:tcPr>
          <w:p w14:paraId="43E8DCFD" w14:textId="77777777" w:rsidR="00167F35" w:rsidRPr="00800B7A" w:rsidRDefault="00AA2E2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00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Her </w:t>
            </w:r>
            <w:proofErr w:type="spellStart"/>
            <w:r w:rsidRPr="00800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dönem</w:t>
            </w:r>
            <w:proofErr w:type="spellEnd"/>
            <w:r w:rsidRPr="00800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00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sınav</w:t>
            </w:r>
            <w:proofErr w:type="spellEnd"/>
            <w:r w:rsidRPr="00800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00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öncesi</w:t>
            </w:r>
            <w:proofErr w:type="spellEnd"/>
          </w:p>
        </w:tc>
        <w:tc>
          <w:tcPr>
            <w:tcW w:w="1772" w:type="dxa"/>
          </w:tcPr>
          <w:p w14:paraId="5772A5C8" w14:textId="77777777" w:rsidR="00167F35" w:rsidRPr="00800B7A" w:rsidRDefault="00AA2E2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00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Eşleştirme</w:t>
            </w:r>
            <w:proofErr w:type="spellEnd"/>
            <w:r w:rsidRPr="00800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00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tabloları</w:t>
            </w:r>
            <w:proofErr w:type="spellEnd"/>
            <w:r w:rsidRPr="00800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00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sınav</w:t>
            </w:r>
            <w:proofErr w:type="spellEnd"/>
            <w:r w:rsidRPr="00800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00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öncesi</w:t>
            </w:r>
            <w:proofErr w:type="spellEnd"/>
            <w:r w:rsidRPr="00800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00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komisyon</w:t>
            </w:r>
            <w:proofErr w:type="spellEnd"/>
            <w:r w:rsidRPr="00800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00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tarafından</w:t>
            </w:r>
            <w:proofErr w:type="spellEnd"/>
            <w:r w:rsidRPr="00800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00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incelenir</w:t>
            </w:r>
            <w:proofErr w:type="spellEnd"/>
            <w:r w:rsidRPr="00800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</w:tr>
      <w:tr w:rsidR="00AA2E2D" w:rsidRPr="00800B7A" w14:paraId="62F1E910" w14:textId="77777777" w:rsidTr="00AA2E2D">
        <w:trPr>
          <w:trHeight w:val="1331"/>
        </w:trPr>
        <w:tc>
          <w:tcPr>
            <w:tcW w:w="1411" w:type="dxa"/>
          </w:tcPr>
          <w:p w14:paraId="404C472A" w14:textId="77777777" w:rsidR="00167F35" w:rsidRPr="00800B7A" w:rsidRDefault="00AA2E2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800B7A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U (</w:t>
            </w:r>
            <w:proofErr w:type="spellStart"/>
            <w:r w:rsidRPr="00800B7A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Uygula</w:t>
            </w:r>
            <w:proofErr w:type="spellEnd"/>
            <w:r w:rsidRPr="00800B7A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889" w:type="dxa"/>
          </w:tcPr>
          <w:p w14:paraId="4952FF62" w14:textId="77777777" w:rsidR="00167F35" w:rsidRPr="00800B7A" w:rsidRDefault="00AA2E2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00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Sınavın</w:t>
            </w:r>
            <w:proofErr w:type="spellEnd"/>
            <w:r w:rsidRPr="00800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00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uygulanması</w:t>
            </w:r>
            <w:proofErr w:type="spellEnd"/>
            <w:r w:rsidRPr="00800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00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ve</w:t>
            </w:r>
            <w:proofErr w:type="spellEnd"/>
            <w:r w:rsidRPr="00800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00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öğrenci</w:t>
            </w:r>
            <w:proofErr w:type="spellEnd"/>
            <w:r w:rsidRPr="00800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00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yanıt</w:t>
            </w:r>
            <w:proofErr w:type="spellEnd"/>
            <w:r w:rsidRPr="00800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00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verilerinin</w:t>
            </w:r>
            <w:proofErr w:type="spellEnd"/>
            <w:r w:rsidRPr="00800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00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toplanması</w:t>
            </w:r>
            <w:proofErr w:type="spellEnd"/>
          </w:p>
        </w:tc>
        <w:tc>
          <w:tcPr>
            <w:tcW w:w="3177" w:type="dxa"/>
          </w:tcPr>
          <w:p w14:paraId="101C2660" w14:textId="77777777" w:rsidR="00167F35" w:rsidRPr="00800B7A" w:rsidRDefault="00AA2E2D" w:rsidP="00AA2E2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00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Sınav</w:t>
            </w:r>
            <w:proofErr w:type="spellEnd"/>
            <w:r w:rsidRPr="00800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TXT </w:t>
            </w:r>
            <w:proofErr w:type="spellStart"/>
            <w:r w:rsidRPr="00800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Yanıt</w:t>
            </w:r>
            <w:proofErr w:type="spellEnd"/>
            <w:r w:rsidRPr="00800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00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Dosyası</w:t>
            </w:r>
            <w:proofErr w:type="spellEnd"/>
            <w:r w:rsidRPr="00800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 w:rsidRPr="00800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Sınav</w:t>
            </w:r>
            <w:proofErr w:type="spellEnd"/>
            <w:r w:rsidRPr="00800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Sonuc.txt)</w:t>
            </w:r>
          </w:p>
        </w:tc>
        <w:tc>
          <w:tcPr>
            <w:tcW w:w="1487" w:type="dxa"/>
          </w:tcPr>
          <w:p w14:paraId="22F8E733" w14:textId="77777777" w:rsidR="00167F35" w:rsidRPr="00800B7A" w:rsidRDefault="00AA2E2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00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Ders </w:t>
            </w:r>
            <w:proofErr w:type="spellStart"/>
            <w:r w:rsidRPr="00800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Yürütücüsü</w:t>
            </w:r>
            <w:proofErr w:type="spellEnd"/>
          </w:p>
        </w:tc>
        <w:tc>
          <w:tcPr>
            <w:tcW w:w="1163" w:type="dxa"/>
          </w:tcPr>
          <w:p w14:paraId="41CA5D74" w14:textId="77777777" w:rsidR="00167F35" w:rsidRPr="00800B7A" w:rsidRDefault="00AA2E2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00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Sınav</w:t>
            </w:r>
            <w:proofErr w:type="spellEnd"/>
            <w:r w:rsidRPr="00800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00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haftası</w:t>
            </w:r>
            <w:proofErr w:type="spellEnd"/>
          </w:p>
        </w:tc>
        <w:tc>
          <w:tcPr>
            <w:tcW w:w="1772" w:type="dxa"/>
          </w:tcPr>
          <w:p w14:paraId="0B700163" w14:textId="77777777" w:rsidR="00167F35" w:rsidRPr="00800B7A" w:rsidRDefault="00AA2E2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00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Veriler</w:t>
            </w:r>
            <w:proofErr w:type="spellEnd"/>
            <w:r w:rsidRPr="00800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00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Ölçme-Değerlendirme</w:t>
            </w:r>
            <w:proofErr w:type="spellEnd"/>
            <w:r w:rsidRPr="00800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00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Birimine</w:t>
            </w:r>
            <w:proofErr w:type="spellEnd"/>
            <w:r w:rsidRPr="00800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00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gönderilir</w:t>
            </w:r>
            <w:proofErr w:type="spellEnd"/>
            <w:r w:rsidRPr="00800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</w:tr>
      <w:tr w:rsidR="00AA2E2D" w:rsidRPr="00800B7A" w14:paraId="0F166BC5" w14:textId="77777777" w:rsidTr="00AA2E2D">
        <w:trPr>
          <w:trHeight w:val="1331"/>
        </w:trPr>
        <w:tc>
          <w:tcPr>
            <w:tcW w:w="1411" w:type="dxa"/>
          </w:tcPr>
          <w:p w14:paraId="7586EA31" w14:textId="77777777" w:rsidR="00167F35" w:rsidRPr="00800B7A" w:rsidRDefault="00AA2E2D" w:rsidP="0020390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800B7A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K </w:t>
            </w:r>
          </w:p>
        </w:tc>
        <w:tc>
          <w:tcPr>
            <w:tcW w:w="1889" w:type="dxa"/>
          </w:tcPr>
          <w:p w14:paraId="53D362C5" w14:textId="77777777" w:rsidR="00167F35" w:rsidRPr="00800B7A" w:rsidRDefault="00AA2E2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00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Madde analizi ve sonuç raporlarının hazırlanması</w:t>
            </w:r>
          </w:p>
        </w:tc>
        <w:tc>
          <w:tcPr>
            <w:tcW w:w="3177" w:type="dxa"/>
          </w:tcPr>
          <w:p w14:paraId="6F80FAE7" w14:textId="77777777" w:rsidR="00167F35" w:rsidRPr="00800B7A" w:rsidRDefault="00AA2E2D" w:rsidP="00AA2E2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00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Madde </w:t>
            </w:r>
            <w:proofErr w:type="spellStart"/>
            <w:r w:rsidRPr="00800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Analizi</w:t>
            </w:r>
            <w:proofErr w:type="spellEnd"/>
            <w:r w:rsidRPr="00800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Raporu (MaddeAnalizi.docx)</w:t>
            </w:r>
            <w:r w:rsidRPr="00800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proofErr w:type="spellStart"/>
            <w:r w:rsidRPr="00800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Sınav</w:t>
            </w:r>
            <w:proofErr w:type="spellEnd"/>
            <w:r w:rsidRPr="00800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Analiz </w:t>
            </w:r>
            <w:proofErr w:type="spellStart"/>
            <w:r w:rsidRPr="00800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ve</w:t>
            </w:r>
            <w:proofErr w:type="spellEnd"/>
            <w:r w:rsidRPr="00800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00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Bilgilendirme</w:t>
            </w:r>
            <w:proofErr w:type="spellEnd"/>
            <w:r w:rsidRPr="00800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00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Raporu</w:t>
            </w:r>
            <w:proofErr w:type="spellEnd"/>
            <w:r w:rsidRPr="00800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 w:rsidRPr="00800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Sınav</w:t>
            </w:r>
            <w:proofErr w:type="spellEnd"/>
            <w:r w:rsidRPr="00800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00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Analiz_Bilgilendirme</w:t>
            </w:r>
            <w:proofErr w:type="spellEnd"/>
            <w:r w:rsidRPr="00800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Raporu.docx)</w:t>
            </w:r>
          </w:p>
        </w:tc>
        <w:tc>
          <w:tcPr>
            <w:tcW w:w="1487" w:type="dxa"/>
          </w:tcPr>
          <w:p w14:paraId="422659DE" w14:textId="77777777" w:rsidR="00167F35" w:rsidRPr="00800B7A" w:rsidRDefault="0057746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00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Ölçme-Değerlendirme Birimi</w:t>
            </w:r>
          </w:p>
        </w:tc>
        <w:tc>
          <w:tcPr>
            <w:tcW w:w="1163" w:type="dxa"/>
          </w:tcPr>
          <w:p w14:paraId="54526D7E" w14:textId="77777777" w:rsidR="00167F35" w:rsidRPr="00800B7A" w:rsidRDefault="00AA2E2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00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Sınav sonrası 1 hafta içinde</w:t>
            </w:r>
          </w:p>
        </w:tc>
        <w:tc>
          <w:tcPr>
            <w:tcW w:w="1772" w:type="dxa"/>
          </w:tcPr>
          <w:p w14:paraId="793F5E6D" w14:textId="77777777" w:rsidR="00167F35" w:rsidRPr="00800B7A" w:rsidRDefault="00AA2E2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00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Raporlar ders yürütücüsüne iletilir.</w:t>
            </w:r>
          </w:p>
        </w:tc>
      </w:tr>
      <w:tr w:rsidR="00AA2E2D" w:rsidRPr="00800B7A" w14:paraId="01C31B0A" w14:textId="77777777" w:rsidTr="00AA2E2D">
        <w:trPr>
          <w:trHeight w:val="1055"/>
        </w:trPr>
        <w:tc>
          <w:tcPr>
            <w:tcW w:w="1411" w:type="dxa"/>
          </w:tcPr>
          <w:p w14:paraId="6A3114E5" w14:textId="77777777" w:rsidR="00167F35" w:rsidRPr="00800B7A" w:rsidRDefault="00AA2E2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800B7A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O (</w:t>
            </w:r>
            <w:proofErr w:type="spellStart"/>
            <w:r w:rsidRPr="00800B7A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Önlem</w:t>
            </w:r>
            <w:proofErr w:type="spellEnd"/>
            <w:r w:rsidRPr="00800B7A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Al)</w:t>
            </w:r>
          </w:p>
        </w:tc>
        <w:tc>
          <w:tcPr>
            <w:tcW w:w="1889" w:type="dxa"/>
          </w:tcPr>
          <w:p w14:paraId="77FB7519" w14:textId="77777777" w:rsidR="00167F35" w:rsidRPr="00800B7A" w:rsidRDefault="00AA2E2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00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Ders yürütücüsünün analiz sonuçlarına göre iyileştirme yapması</w:t>
            </w:r>
          </w:p>
        </w:tc>
        <w:tc>
          <w:tcPr>
            <w:tcW w:w="3177" w:type="dxa"/>
          </w:tcPr>
          <w:p w14:paraId="04C82D1B" w14:textId="504A4E61" w:rsidR="00167F35" w:rsidRPr="00800B7A" w:rsidRDefault="00AA2E2D" w:rsidP="0020390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800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Ders  </w:t>
            </w:r>
            <w:proofErr w:type="spellStart"/>
            <w:r w:rsidRPr="00800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İyileştirme</w:t>
            </w:r>
            <w:proofErr w:type="spellEnd"/>
            <w:proofErr w:type="gramEnd"/>
            <w:r w:rsidRPr="00800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00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Notu</w:t>
            </w:r>
            <w:proofErr w:type="spellEnd"/>
            <w:r w:rsidRPr="00800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00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Formu</w:t>
            </w:r>
            <w:proofErr w:type="spellEnd"/>
            <w:r w:rsidRPr="00800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(Ders</w:t>
            </w:r>
            <w:r w:rsidR="0020390A" w:rsidRPr="00800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20390A" w:rsidRPr="00800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İ</w:t>
            </w:r>
            <w:r w:rsidRPr="00800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yilestirme</w:t>
            </w:r>
            <w:proofErr w:type="spellEnd"/>
            <w:r w:rsidR="0020390A" w:rsidRPr="00800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800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Notu.docx)</w:t>
            </w:r>
          </w:p>
        </w:tc>
        <w:tc>
          <w:tcPr>
            <w:tcW w:w="1487" w:type="dxa"/>
          </w:tcPr>
          <w:p w14:paraId="0E772361" w14:textId="77777777" w:rsidR="00167F35" w:rsidRPr="00800B7A" w:rsidRDefault="00AA2E2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00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Ders Yürütücüsü</w:t>
            </w:r>
          </w:p>
        </w:tc>
        <w:tc>
          <w:tcPr>
            <w:tcW w:w="1163" w:type="dxa"/>
          </w:tcPr>
          <w:p w14:paraId="0B94E70E" w14:textId="77777777" w:rsidR="00167F35" w:rsidRPr="00800B7A" w:rsidRDefault="00AA2E2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00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Analiz sonrası 2 hafta içinde</w:t>
            </w:r>
          </w:p>
        </w:tc>
        <w:tc>
          <w:tcPr>
            <w:tcW w:w="1772" w:type="dxa"/>
          </w:tcPr>
          <w:p w14:paraId="6A70BB02" w14:textId="77777777" w:rsidR="00167F35" w:rsidRPr="00800B7A" w:rsidRDefault="00AA2E2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00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Komisyon, yapılan düzeltmeleri izleme raporuna işler.</w:t>
            </w:r>
          </w:p>
        </w:tc>
      </w:tr>
      <w:tr w:rsidR="00AA2E2D" w:rsidRPr="00800B7A" w14:paraId="0E7346F9" w14:textId="77777777" w:rsidTr="00AA2E2D">
        <w:trPr>
          <w:trHeight w:val="1331"/>
        </w:trPr>
        <w:tc>
          <w:tcPr>
            <w:tcW w:w="1411" w:type="dxa"/>
          </w:tcPr>
          <w:p w14:paraId="34F103E8" w14:textId="77777777" w:rsidR="00167F35" w:rsidRPr="00800B7A" w:rsidRDefault="00AA2E2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800B7A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O (</w:t>
            </w:r>
            <w:proofErr w:type="spellStart"/>
            <w:r w:rsidRPr="00800B7A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Önlem</w:t>
            </w:r>
            <w:proofErr w:type="spellEnd"/>
            <w:r w:rsidRPr="00800B7A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Al – </w:t>
            </w:r>
            <w:proofErr w:type="spellStart"/>
            <w:r w:rsidRPr="00800B7A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İzleme</w:t>
            </w:r>
            <w:proofErr w:type="spellEnd"/>
            <w:r w:rsidRPr="00800B7A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889" w:type="dxa"/>
          </w:tcPr>
          <w:p w14:paraId="1D2FBABF" w14:textId="77777777" w:rsidR="00167F35" w:rsidRPr="00800B7A" w:rsidRDefault="00AA2E2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00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Geliştirilen soruların sonraki sınavda performansının takibi</w:t>
            </w:r>
          </w:p>
        </w:tc>
        <w:tc>
          <w:tcPr>
            <w:tcW w:w="3177" w:type="dxa"/>
          </w:tcPr>
          <w:p w14:paraId="4B1BE53D" w14:textId="77777777" w:rsidR="00167F35" w:rsidRPr="00800B7A" w:rsidRDefault="0020390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00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İzleme</w:t>
            </w:r>
            <w:proofErr w:type="spellEnd"/>
            <w:r w:rsidRPr="00800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00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Raporu</w:t>
            </w:r>
            <w:proofErr w:type="spellEnd"/>
            <w:r w:rsidRPr="00800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 w:rsidRPr="00800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Izleme</w:t>
            </w:r>
            <w:proofErr w:type="spellEnd"/>
            <w:r w:rsidRPr="00800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AA2E2D" w:rsidRPr="00800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Formu.docx)</w:t>
            </w:r>
          </w:p>
        </w:tc>
        <w:tc>
          <w:tcPr>
            <w:tcW w:w="1487" w:type="dxa"/>
          </w:tcPr>
          <w:p w14:paraId="08362350" w14:textId="77777777" w:rsidR="00167F35" w:rsidRPr="00800B7A" w:rsidRDefault="00AA2E2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00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Ölçme-Değerlendirme Komisyonu</w:t>
            </w:r>
          </w:p>
        </w:tc>
        <w:tc>
          <w:tcPr>
            <w:tcW w:w="1163" w:type="dxa"/>
          </w:tcPr>
          <w:p w14:paraId="1FF578D9" w14:textId="77777777" w:rsidR="00167F35" w:rsidRPr="00800B7A" w:rsidRDefault="00AA2E2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00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Sonraki dönem</w:t>
            </w:r>
          </w:p>
        </w:tc>
        <w:tc>
          <w:tcPr>
            <w:tcW w:w="1772" w:type="dxa"/>
          </w:tcPr>
          <w:p w14:paraId="2729ECEF" w14:textId="77777777" w:rsidR="00167F35" w:rsidRPr="00800B7A" w:rsidRDefault="00AA2E2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00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PUKO döngüsü tamamlanır ve yıllık özdeğerlendirmeye aktarılır.</w:t>
            </w:r>
          </w:p>
        </w:tc>
      </w:tr>
    </w:tbl>
    <w:p w14:paraId="77767022" w14:textId="77777777" w:rsidR="00167F35" w:rsidRPr="00800B7A" w:rsidRDefault="00AA2E2D" w:rsidP="00AA2E2D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00B7A">
        <w:rPr>
          <w:rFonts w:ascii="Times New Roman" w:hAnsi="Times New Roman" w:cs="Times New Roman"/>
          <w:color w:val="000000" w:themeColor="text1"/>
          <w:sz w:val="20"/>
          <w:szCs w:val="20"/>
        </w:rPr>
        <w:br/>
      </w:r>
    </w:p>
    <w:sectPr w:rsidR="00167F35" w:rsidRPr="00800B7A" w:rsidSect="00800B7A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12134129">
    <w:abstractNumId w:val="8"/>
  </w:num>
  <w:num w:numId="2" w16cid:durableId="1173494706">
    <w:abstractNumId w:val="6"/>
  </w:num>
  <w:num w:numId="3" w16cid:durableId="1566452156">
    <w:abstractNumId w:val="5"/>
  </w:num>
  <w:num w:numId="4" w16cid:durableId="1673604916">
    <w:abstractNumId w:val="4"/>
  </w:num>
  <w:num w:numId="5" w16cid:durableId="1114981510">
    <w:abstractNumId w:val="7"/>
  </w:num>
  <w:num w:numId="6" w16cid:durableId="505246072">
    <w:abstractNumId w:val="3"/>
  </w:num>
  <w:num w:numId="7" w16cid:durableId="264926489">
    <w:abstractNumId w:val="2"/>
  </w:num>
  <w:num w:numId="8" w16cid:durableId="58292712">
    <w:abstractNumId w:val="1"/>
  </w:num>
  <w:num w:numId="9" w16cid:durableId="19341269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67F35"/>
    <w:rsid w:val="001F6AA3"/>
    <w:rsid w:val="0020390A"/>
    <w:rsid w:val="00225B0F"/>
    <w:rsid w:val="0029639D"/>
    <w:rsid w:val="00326F90"/>
    <w:rsid w:val="00577463"/>
    <w:rsid w:val="00690A1E"/>
    <w:rsid w:val="0069146E"/>
    <w:rsid w:val="006C4C9B"/>
    <w:rsid w:val="00800B7A"/>
    <w:rsid w:val="008F0AF8"/>
    <w:rsid w:val="00AA1D8D"/>
    <w:rsid w:val="00AA2E2D"/>
    <w:rsid w:val="00AD5041"/>
    <w:rsid w:val="00B02F10"/>
    <w:rsid w:val="00B47730"/>
    <w:rsid w:val="00CB0664"/>
    <w:rsid w:val="00CD2645"/>
    <w:rsid w:val="00FC693F"/>
    <w:rsid w:val="00FE6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B71EBF"/>
  <w14:defaultImageDpi w14:val="300"/>
  <w15:docId w15:val="{68DD3B04-84C6-4CF2-8993-873670756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7D71B45-D456-4B8C-B547-FE677E1AF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157</Words>
  <Characters>1131</Characters>
  <Application>Microsoft Office Word</Application>
  <DocSecurity>0</DocSecurity>
  <Lines>102</Lines>
  <Paragraphs>41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1247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Hemşirelik</dc:creator>
  <cp:keywords/>
  <dc:description>generated by python-docx</dc:description>
  <cp:lastModifiedBy>Eda Ünal</cp:lastModifiedBy>
  <cp:revision>10</cp:revision>
  <dcterms:created xsi:type="dcterms:W3CDTF">2025-10-28T09:27:00Z</dcterms:created>
  <dcterms:modified xsi:type="dcterms:W3CDTF">2025-11-02T21:15:00Z</dcterms:modified>
  <cp:category/>
</cp:coreProperties>
</file>